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9B3D1" w14:textId="1B8922B6" w:rsidR="000A12CB" w:rsidRDefault="00042506">
      <w:pPr>
        <w:pStyle w:val="Nagwek1"/>
      </w:pPr>
      <w:r>
        <w:t>ERASMUS+</w:t>
      </w:r>
    </w:p>
    <w:p w14:paraId="11741373" w14:textId="5864FEFF" w:rsidR="000A12CB" w:rsidRDefault="00042506">
      <w:r>
        <w:t>Letter of Confirmation for Participation in an Erasmus+ Blended Intensive Programme</w:t>
      </w:r>
    </w:p>
    <w:p w14:paraId="2D1AD0EF" w14:textId="77777777" w:rsidR="000A12CB" w:rsidRDefault="00042506">
      <w:r>
        <w:t>Academic Year 20__/20__</w:t>
      </w:r>
    </w:p>
    <w:p w14:paraId="78CE3677" w14:textId="77777777" w:rsidR="000A12CB" w:rsidRDefault="00042506">
      <w:r>
        <w:br/>
        <w:t>It is hereby certified that</w:t>
      </w:r>
      <w:r>
        <w:br/>
      </w:r>
    </w:p>
    <w:p w14:paraId="1A0C64AD" w14:textId="77777777" w:rsidR="000A12CB" w:rsidRDefault="00042506">
      <w:r>
        <w:t xml:space="preserve">Mr./Ms. </w:t>
      </w:r>
      <w:bookmarkStart w:id="0" w:name="_Hlk210297128"/>
      <w:r>
        <w:t>___________________________________________</w:t>
      </w:r>
    </w:p>
    <w:bookmarkEnd w:id="0"/>
    <w:p w14:paraId="687EF49F" w14:textId="4918E0CF" w:rsidR="000A12CB" w:rsidRDefault="00042506">
      <w:r>
        <w:t>Home University: Adam Mickiewicz University Poznań</w:t>
      </w:r>
    </w:p>
    <w:p w14:paraId="697B654E" w14:textId="32629AB1" w:rsidR="000A12CB" w:rsidRDefault="00042506">
      <w:r>
        <w:t xml:space="preserve">Erasmus Code: </w:t>
      </w:r>
      <w:r w:rsidR="00DC30F6">
        <w:t>PL POZNAN 01</w:t>
      </w:r>
    </w:p>
    <w:p w14:paraId="7D49BFCB" w14:textId="77777777" w:rsidR="008879E8" w:rsidRDefault="00042506">
      <w:r>
        <w:br/>
        <w:t>has participated in the BIP “</w:t>
      </w:r>
      <w:r w:rsidR="00DC30F6">
        <w:t>___________________________________________</w:t>
      </w:r>
      <w:r w:rsidR="00DC30F6" w:rsidRPr="000C4D9F">
        <w:rPr>
          <w:u w:val="single"/>
        </w:rPr>
        <w:t xml:space="preserve">                            </w:t>
      </w:r>
      <w:r w:rsidR="000C4D9F">
        <w:rPr>
          <w:u w:val="single"/>
        </w:rPr>
        <w:t xml:space="preserve">                     </w:t>
      </w:r>
      <w:r>
        <w:t xml:space="preserve">” </w:t>
      </w:r>
      <w:r w:rsidR="00D21622">
        <w:t xml:space="preserve"> </w:t>
      </w:r>
    </w:p>
    <w:p w14:paraId="6016B4BC" w14:textId="6E102AE0" w:rsidR="000C4D9F" w:rsidRDefault="00D21622">
      <w:r>
        <w:t>[………………… ECTS points]</w:t>
      </w:r>
      <w:r w:rsidR="008879E8">
        <w:t xml:space="preserve">  </w:t>
      </w:r>
      <w:r w:rsidR="00042506">
        <w:t>at our institution.</w:t>
      </w:r>
    </w:p>
    <w:p w14:paraId="61231A08" w14:textId="51495074" w:rsidR="000A12CB" w:rsidRDefault="00042506">
      <w:r>
        <w:br/>
        <w:t xml:space="preserve">- The virtual period took place from ___ </w:t>
      </w:r>
      <w:r w:rsidR="008906C4">
        <w:t xml:space="preserve"> </w:t>
      </w:r>
      <w:r w:rsidR="00DC30F6">
        <w:t xml:space="preserve"> </w:t>
      </w:r>
      <w:r>
        <w:t xml:space="preserve">/ ___ </w:t>
      </w:r>
      <w:r w:rsidR="00DC30F6">
        <w:t xml:space="preserve"> </w:t>
      </w:r>
      <w:r w:rsidR="008906C4">
        <w:t xml:space="preserve"> </w:t>
      </w:r>
      <w:r>
        <w:t xml:space="preserve">/ 20__ </w:t>
      </w:r>
      <w:r w:rsidR="00DC30F6">
        <w:t xml:space="preserve">   </w:t>
      </w:r>
      <w:r w:rsidR="008906C4">
        <w:t xml:space="preserve"> </w:t>
      </w:r>
      <w:r>
        <w:t>to</w:t>
      </w:r>
      <w:r w:rsidR="00DC30F6">
        <w:t xml:space="preserve"> </w:t>
      </w:r>
      <w:r>
        <w:t xml:space="preserve"> ___</w:t>
      </w:r>
      <w:r w:rsidR="00DC30F6">
        <w:t xml:space="preserve"> </w:t>
      </w:r>
      <w:r w:rsidR="008906C4">
        <w:t xml:space="preserve"> </w:t>
      </w:r>
      <w:r>
        <w:t xml:space="preserve"> / ___</w:t>
      </w:r>
      <w:r w:rsidR="00DC30F6">
        <w:t xml:space="preserve"> </w:t>
      </w:r>
      <w:r w:rsidR="008906C4">
        <w:t xml:space="preserve"> </w:t>
      </w:r>
      <w:r>
        <w:t xml:space="preserve"> / 20__</w:t>
      </w:r>
    </w:p>
    <w:p w14:paraId="1AAA88F0" w14:textId="3F11E0F6" w:rsidR="000A12CB" w:rsidRDefault="00042506">
      <w:r>
        <w:t>- The physical period took place from ___</w:t>
      </w:r>
      <w:r w:rsidR="00DC30F6">
        <w:t xml:space="preserve"> </w:t>
      </w:r>
      <w:r w:rsidR="008906C4">
        <w:t xml:space="preserve"> </w:t>
      </w:r>
      <w:r>
        <w:t xml:space="preserve"> / ___</w:t>
      </w:r>
      <w:r w:rsidR="00DC30F6">
        <w:t xml:space="preserve"> </w:t>
      </w:r>
      <w:r w:rsidR="008906C4">
        <w:t xml:space="preserve"> </w:t>
      </w:r>
      <w:r>
        <w:t xml:space="preserve"> / 20__ </w:t>
      </w:r>
      <w:r w:rsidR="008906C4">
        <w:t xml:space="preserve"> </w:t>
      </w:r>
      <w:r w:rsidR="00DC30F6">
        <w:t xml:space="preserve"> </w:t>
      </w:r>
      <w:r>
        <w:t>to ___ / ___ / 20__</w:t>
      </w:r>
    </w:p>
    <w:p w14:paraId="4B2AF37C" w14:textId="77777777" w:rsidR="00DC30F6" w:rsidRDefault="00DC30F6"/>
    <w:p w14:paraId="5707835C" w14:textId="71F68047" w:rsidR="00DC30F6" w:rsidRDefault="00DC30F6" w:rsidP="00DC30F6">
      <w:r>
        <w:t>Host University:</w:t>
      </w:r>
      <w:r w:rsidRPr="00DC30F6">
        <w:t xml:space="preserve"> </w:t>
      </w:r>
      <w:r>
        <w:t>___________________________________________</w:t>
      </w:r>
    </w:p>
    <w:p w14:paraId="18A412D7" w14:textId="67020DA4" w:rsidR="003852F3" w:rsidRDefault="003852F3" w:rsidP="00DC30F6">
      <w:r>
        <w:t xml:space="preserve">Erasmus Code: </w:t>
      </w:r>
      <w:bookmarkStart w:id="1" w:name="_Hlk210297336"/>
      <w:r>
        <w:t>___________________________________________</w:t>
      </w:r>
    </w:p>
    <w:bookmarkEnd w:id="1"/>
    <w:p w14:paraId="3F1959C4" w14:textId="77777777" w:rsidR="003852F3" w:rsidRDefault="003852F3" w:rsidP="003852F3">
      <w:r>
        <w:t>Responsible person: ___________________________________________</w:t>
      </w:r>
    </w:p>
    <w:p w14:paraId="3FE6252E" w14:textId="4A957B16" w:rsidR="00DC30F6" w:rsidRDefault="00042506">
      <w:r>
        <w:br/>
      </w:r>
    </w:p>
    <w:p w14:paraId="1B542579" w14:textId="549053A8" w:rsidR="000A12CB" w:rsidRDefault="00042506">
      <w:r>
        <w:t>Date: ___ / ___ / 20__</w:t>
      </w:r>
    </w:p>
    <w:p w14:paraId="031B51A9" w14:textId="77777777" w:rsidR="00DC30F6" w:rsidRDefault="00DC30F6"/>
    <w:p w14:paraId="062E54F9" w14:textId="4555AEAF" w:rsidR="000A12CB" w:rsidRDefault="00042506">
      <w:r>
        <w:br/>
        <w:t>Signature &amp; Stamp: ______________________</w:t>
      </w:r>
    </w:p>
    <w:sectPr w:rsidR="000A12CB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17183" w14:textId="77777777" w:rsidR="000C4D9F" w:rsidRDefault="000C4D9F" w:rsidP="000C4D9F">
      <w:pPr>
        <w:spacing w:after="0" w:line="240" w:lineRule="auto"/>
      </w:pPr>
      <w:r>
        <w:separator/>
      </w:r>
    </w:p>
  </w:endnote>
  <w:endnote w:type="continuationSeparator" w:id="0">
    <w:p w14:paraId="4AB622C8" w14:textId="77777777" w:rsidR="000C4D9F" w:rsidRDefault="000C4D9F" w:rsidP="000C4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47B5D" w14:textId="77777777" w:rsidR="000C4D9F" w:rsidRDefault="000C4D9F" w:rsidP="000C4D9F">
      <w:pPr>
        <w:spacing w:after="0" w:line="240" w:lineRule="auto"/>
      </w:pPr>
      <w:r>
        <w:separator/>
      </w:r>
    </w:p>
  </w:footnote>
  <w:footnote w:type="continuationSeparator" w:id="0">
    <w:p w14:paraId="75D3AEF2" w14:textId="77777777" w:rsidR="000C4D9F" w:rsidRDefault="000C4D9F" w:rsidP="000C4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A280B" w14:textId="63200EFB" w:rsidR="000C4D9F" w:rsidRDefault="001302E3">
    <w:pPr>
      <w:pStyle w:val="Nagwek"/>
    </w:pPr>
    <w:r>
      <w:rPr>
        <w:noProof/>
      </w:rPr>
      <w:drawing>
        <wp:inline distT="0" distB="0" distL="0" distR="0" wp14:anchorId="5FEBAD9D" wp14:editId="482DDBB0">
          <wp:extent cx="4230370" cy="790543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7045" cy="7955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CFA248" w14:textId="77777777" w:rsidR="000C4D9F" w:rsidRDefault="000C4D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2506"/>
    <w:rsid w:val="0006063C"/>
    <w:rsid w:val="000A12CB"/>
    <w:rsid w:val="000C4D9F"/>
    <w:rsid w:val="001302E3"/>
    <w:rsid w:val="0015074B"/>
    <w:rsid w:val="0029639D"/>
    <w:rsid w:val="002B54E1"/>
    <w:rsid w:val="00326F90"/>
    <w:rsid w:val="003852F3"/>
    <w:rsid w:val="008879E8"/>
    <w:rsid w:val="008906C4"/>
    <w:rsid w:val="008A6410"/>
    <w:rsid w:val="00934C50"/>
    <w:rsid w:val="00A867F2"/>
    <w:rsid w:val="00AA1D8D"/>
    <w:rsid w:val="00B47730"/>
    <w:rsid w:val="00B6727D"/>
    <w:rsid w:val="00CB0664"/>
    <w:rsid w:val="00D21622"/>
    <w:rsid w:val="00DC30F6"/>
    <w:rsid w:val="00FB348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3570BD1"/>
  <w14:defaultImageDpi w14:val="300"/>
  <w15:docId w15:val="{2242517A-219E-442E-97C7-77131B3EE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Agnieszka Bobowska-Chełminiak</cp:lastModifiedBy>
  <cp:revision>2</cp:revision>
  <cp:lastPrinted>2025-10-02T09:45:00Z</cp:lastPrinted>
  <dcterms:created xsi:type="dcterms:W3CDTF">2025-11-04T10:11:00Z</dcterms:created>
  <dcterms:modified xsi:type="dcterms:W3CDTF">2025-11-04T10:11:00Z</dcterms:modified>
  <cp:category/>
</cp:coreProperties>
</file>